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384233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a8d2e90-56c6-4227-b989-cf591d15a380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Ставропольского края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№10 Предгорного муниципального округа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О.С.Доценко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Е.В. Артёмова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В.Н. Труфанов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1884915)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508ac55b-44c9-400c-838c-9af63dfa3fb2" w:id="2"/>
      <w:r>
        <w:rPr>
          <w:rFonts w:ascii="Times New Roman" w:hAnsi="Times New Roman"/>
          <w:b/>
          <w:i w:val="false"/>
          <w:color w:val="000000"/>
          <w:sz w:val="28"/>
        </w:rPr>
        <w:t>с.Юца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20e1ab1-8771-4456-8e22-9864249693d4" w:id="3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3842331" w:id="4"/>
    <w:p>
      <w:pPr>
        <w:sectPr>
          <w:pgSz w:w="11906" w:h="16383" w:orient="portrait"/>
        </w:sectPr>
      </w:pPr>
    </w:p>
    <w:bookmarkEnd w:id="4"/>
    <w:bookmarkEnd w:id="0"/>
    <w:bookmarkStart w:name="block-13842333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028649a-e0ac-451e-8172-b3f83139ddea" w:id="6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13842333" w:id="7"/>
    <w:p>
      <w:pPr>
        <w:sectPr>
          <w:pgSz w:w="11906" w:h="16383" w:orient="portrait"/>
        </w:sectPr>
      </w:pPr>
    </w:p>
    <w:bookmarkEnd w:id="7"/>
    <w:bookmarkEnd w:id="5"/>
    <w:bookmarkStart w:name="block-13842332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bookmarkStart w:name="block-13842332" w:id="9"/>
    <w:p>
      <w:pPr>
        <w:sectPr>
          <w:pgSz w:w="11906" w:h="16383" w:orient="portrait"/>
        </w:sectPr>
      </w:pPr>
    </w:p>
    <w:bookmarkEnd w:id="9"/>
    <w:bookmarkEnd w:id="8"/>
    <w:bookmarkStart w:name="block-13842334" w:id="10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bookmarkStart w:name="_Toc143620888" w:id="11"/>
      <w:bookmarkEnd w:id="11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12"/>
      <w:bookmarkEnd w:id="12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/>
        <w:ind w:left="120"/>
        <w:jc w:val="left"/>
      </w:pPr>
      <w:bookmarkStart w:name="_Toc143620890" w:id="13"/>
      <w:bookmarkEnd w:id="13"/>
      <w:bookmarkStart w:name="_Toc134720971" w:id="14"/>
      <w:bookmarkEnd w:id="14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 людей, работающих в сфере обслуживания.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 Point;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​​</w:t>
      </w:r>
    </w:p>
    <w:bookmarkStart w:name="block-13842334" w:id="15"/>
    <w:p>
      <w:pPr>
        <w:sectPr>
          <w:pgSz w:w="11906" w:h="16383" w:orient="portrait"/>
        </w:sectPr>
      </w:pPr>
    </w:p>
    <w:bookmarkEnd w:id="15"/>
    <w:bookmarkEnd w:id="10"/>
    <w:bookmarkStart w:name="block-13842330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6"/>
        <w:gridCol w:w="2480"/>
        <w:gridCol w:w="1441"/>
        <w:gridCol w:w="2480"/>
        <w:gridCol w:w="2601"/>
        <w:gridCol w:w="3906"/>
      </w:tblGrid>
      <w:tr>
        <w:trPr>
          <w:trHeight w:val="300" w:hRule="atLeast"/>
          <w:trHeight w:val="144" w:hRule="atLeast"/>
        </w:trPr>
        <w:tc>
          <w:tcPr>
            <w:tcW w:w="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842330" w:id="17"/>
    <w:p>
      <w:pPr>
        <w:sectPr>
          <w:pgSz w:w="16383" w:h="11906" w:orient="landscape"/>
        </w:sectPr>
      </w:pPr>
    </w:p>
    <w:bookmarkEnd w:id="17"/>
    <w:bookmarkEnd w:id="16"/>
    <w:bookmarkStart w:name="block-13842335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2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842335" w:id="19"/>
    <w:p>
      <w:pPr>
        <w:sectPr>
          <w:pgSz w:w="16383" w:h="11906" w:orient="landscape"/>
        </w:sectPr>
      </w:pPr>
    </w:p>
    <w:bookmarkEnd w:id="19"/>
    <w:bookmarkEnd w:id="18"/>
    <w:bookmarkStart w:name="block-13842336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3842336" w:id="21"/>
    <w:p>
      <w:pPr>
        <w:sectPr>
          <w:pgSz w:w="11906" w:h="16383" w:orient="portrait"/>
        </w:sectPr>
      </w:pPr>
    </w:p>
    <w:bookmarkEnd w:id="21"/>
    <w:bookmarkEnd w:id="20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